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我可以不爱你  散文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我可以不爱你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本书出售、求购地址：https://www.jiaokey.com/book/detail/13586614.html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皇冠出版社(香港)有限公司 出版图书：https://www.jiaokey.com/tag/皇冠出版社(香港)有限公司.html</w:t>
      </w:r>
    </w:p>
    <w:p>
      <w:r>
        <w:t>关键词搜索：https://www.jiaokey.com/tag/我可以不爱你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