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美国总统演讲名篇赏析  下</w:t>
      </w:r>
    </w:p>
    <w:p>
      <w:r>
        <w:rPr>
          <w:rFonts w:ascii="宋体" w:hAnsi="宋体" w:eastAsia="宋体"/>
          <w:sz w:val="24"/>
        </w:rPr>
        <w:t>徐中川主编；邹姗姗，孙广峰，乔发光，冯延群，李玉香编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美国总统演讲名篇赏析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徐中川主编；邹姗姗，孙广峰，乔发光，冯延群，李玉香编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本书出售、求购地址：https://www.jiaokey.com/book/detail/13586596.html</w:t>
      </w:r>
    </w:p>
    <w:p>
      <w:r>
        <w:t>更多相关图书推荐：https://www.jiaokey.com</w:t>
      </w:r>
    </w:p>
    <w:p>
      <w:r>
        <w:t>徐中川主编；邹姗姗，孙广峰，乔发光，冯延群，李玉香编 其他作品：https://www.jiaokey.com/tag/徐中川主编；邹姗姗，孙广峰，乔发光，冯延群，李玉香编.html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关键词搜索：https://www.jiaokey.com/tag/美国总统演讲名篇赏析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