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纯属巧合？  巴洛克义大利正歌剧与中国京剧之比较</w:t>
      </w:r>
    </w:p>
    <w:p>
      <w:r>
        <w:rPr>
          <w:rFonts w:ascii="宋体" w:hAnsi="宋体" w:eastAsia="宋体"/>
          <w:sz w:val="24"/>
        </w:rPr>
        <w:t>宫筱筠著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纯属巧合？  巴洛克义大利正歌剧与中国京剧之比较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本书出售、求购地址：https://www.jiaokey.com/book/detail/13586580.html</w:t>
      </w:r>
    </w:p>
    <w:p>
      <w:r>
        <w:t>更多相关图书推荐：https://www.jiaokey.com</w:t>
      </w:r>
    </w:p>
    <w:p>
      <w:r>
        <w:t>宫筱筠著 其他作品：https://www.jiaokey.com/tag/宫筱筠著.html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关键词搜索：https://www.jiaokey.com/tag/纯属巧合？  巴洛克义大利正歌剧与中国京剧之比较.html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