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策略品牌管理  4版</w:t>
      </w:r>
    </w:p>
    <w:p>
      <w:r>
        <w:rPr>
          <w:rFonts w:ascii="宋体" w:hAnsi="宋体" w:eastAsia="宋体"/>
          <w:sz w:val="24"/>
        </w:rPr>
        <w:t>Kevin Lane Keller著；徐世同编译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策略品牌管理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Lane Keller著；徐世同编译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本书出售、求购地址：https://www.jiaokey.com/book/detail/13586551.html</w:t>
      </w:r>
    </w:p>
    <w:p>
      <w:r>
        <w:t>更多相关图书推荐：https://www.jiaokey.com</w:t>
      </w:r>
    </w:p>
    <w:p>
      <w:r>
        <w:t>Kevin Lane Keller著；徐世同编译 其他作品：https://www.jiaokey.com/tag/Kevin Lane Keller著；徐世同编译.html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关键词搜索：https://www.jiaokey.com/tag/策略品牌管理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