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书名：你信什么？  基督宗教与佛教的生命对话=Was glaubst du?</w:t>
      </w:r>
    </w:p>
    <w:p>
      <w:r>
        <w:t>作者：古伦神父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你信什么？  基督宗教与佛教的生命对话=Was glaubst du? 评论地址：https://www.jiaokey.com/book/detail/13586545.html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