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灵剑  第1部  圣火神教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灵剑  第1部  圣火神教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本书出售、求购地址：https://www.jiaokey.com/book/detail/13586524.html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关键词搜索：https://www.jiaokey.com/tag/灵剑  第1部  圣火神教.html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