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第3部  神剑之泣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第3部  神剑之泣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本书出售、求购地址：https://www.jiaokey.com/book/detail/13586523.html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关键词搜索：https://www.jiaokey.com/tag/灵剑  第3部  神剑之泣.html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