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在印度，听见一片寂静  黄志群二十年探寻之旅</w:t>
      </w:r>
    </w:p>
    <w:p>
      <w:r>
        <w:rPr>
          <w:rFonts w:ascii="宋体" w:hAnsi="宋体" w:eastAsia="宋体"/>
          <w:sz w:val="24"/>
        </w:rPr>
        <w:t>黄志群著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在印度，听见一片寂静  黄志群二十年探寻之旅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本书出售、求购地址：https://www.jiaokey.com/book/detail/13586514.html</w:t>
      </w:r>
    </w:p>
    <w:p>
      <w:r>
        <w:t>更多相关图书推荐：https://www.jiaokey.com</w:t>
      </w:r>
    </w:p>
    <w:p>
      <w:r>
        <w:t>黄志群著 其他作品：https://www.jiaokey.com/tag/黄志群著.html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关键词搜索：https://www.jiaokey.com/tag/在印度，听见一片寂静  黄志群二十年探寻之旅.html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