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凝视与探索美学山城  观光之都的多元化观光元素</w:t>
      </w:r>
    </w:p>
    <w:p>
      <w:r>
        <w:rPr>
          <w:rFonts w:ascii="宋体" w:hAnsi="宋体" w:eastAsia="宋体"/>
          <w:sz w:val="24"/>
        </w:rPr>
        <w:t>晁瑞明著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凝视与探索美学山城  观光之都的多元化观光元素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本书出售、求购地址：https://www.jiaokey.com/book/detail/13586498.html</w:t>
      </w:r>
    </w:p>
    <w:p>
      <w:r>
        <w:t>更多相关图书推荐：https://www.jiaokey.com</w:t>
      </w:r>
    </w:p>
    <w:p>
      <w:r>
        <w:t>晁瑞明著 其他作品：https://www.jiaokey.com/tag/晁瑞明著.html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关键词搜索：https://www.jiaokey.com/tag/凝视与探索美学山城  观光之都的多元化观光元素.html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