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台湾铁道小旅行  环岛主线、支线、高铁线轻快慢游</w:t>
      </w:r>
    </w:p>
    <w:p>
      <w:r>
        <w:rPr>
          <w:rFonts w:ascii="宋体" w:hAnsi="宋体" w:eastAsia="宋体"/>
          <w:sz w:val="24"/>
        </w:rPr>
        <w:t>吴柏青著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台湾铁道小旅行  环岛主线、支线、高铁线轻快慢游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上旗文化事业股份有限公司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本书出售、求购地址：https://www.jiaokey.com/book/detail/13586487.html</w:t>
      </w:r>
    </w:p>
    <w:p>
      <w:r>
        <w:t>更多相关图书推荐：https://www.jiaokey.com</w:t>
      </w:r>
    </w:p>
    <w:p>
      <w:r>
        <w:t>吴柏青著 其他作品：https://www.jiaokey.com/tag/吴柏青著.html</w:t>
      </w:r>
    </w:p>
    <w:p>
      <w:r>
        <w:t>上旗文化事业股份有限公司 出版图书：https://www.jiaokey.com/tag/上旗文化事业股份有限公司.html</w:t>
      </w:r>
    </w:p>
    <w:p>
      <w:r>
        <w:t>关键词搜索：https://www.jiaokey.com/tag/台湾铁道小旅行  环岛主线、支线、高铁线轻快慢游.html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