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亚细亚的好孩子  一个大陆学生视野下的台湾</w:t>
      </w:r>
    </w:p>
    <w:p>
      <w:r>
        <w:rPr>
          <w:rFonts w:ascii="宋体" w:hAnsi="宋体" w:eastAsia="宋体"/>
          <w:sz w:val="24"/>
        </w:rPr>
        <w:t>刘二囍著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亚细亚的好孩子  一个大陆学生视野下的台湾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本书出售、求购地址：https://www.jiaokey.com/book/detail/13586486.html</w:t>
      </w:r>
    </w:p>
    <w:p>
      <w:r>
        <w:t>更多相关图书推荐：https://www.jiaokey.com</w:t>
      </w:r>
    </w:p>
    <w:p>
      <w:r>
        <w:t>刘二囍著 其他作品：https://www.jiaokey.com/tag/刘二囍著.html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关键词搜索：https://www.jiaokey.com/tag/亚细亚的好孩子  一个大陆学生视野下的台湾.html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