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中华人民共和国广东省经济特区法规汇编  第2辑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中华人民共和国广东省经济特区法规汇编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本书出售、求购地址：https://www.jiaokey.com/book/detail/13586448.html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深圳市法制局 出版图书：https://www.jiaokey.com/tag/深圳市法制局.html</w:t>
      </w:r>
    </w:p>
    <w:p>
      <w:r>
        <w:t>关键词搜索：https://www.jiaokey.com/tag/中华人民共和国广东省经济特区法规汇编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