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500种中药速认图鉴  汉竹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500种中药速认图鉴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本书出售、求购地址：https://www.jiaokey.com/book/detail/13586423.html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关键词搜索：https://www.jiaokey.com/tag/500种中药速认图鉴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