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韩国温情漫画手绘技巧  只想画给你的快乐与悲伤</w:t>
      </w:r>
    </w:p>
    <w:p>
      <w:r>
        <w:rPr>
          <w:rFonts w:ascii="宋体" w:hAnsi="宋体" w:eastAsia="宋体"/>
          <w:sz w:val="24"/>
        </w:rPr>
        <w:t>（韩）朴贤真著；李小晨译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韩国温情漫画手绘技巧  只想画给你的快乐与悲伤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（韩）朴贤真著；李小晨译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本书出售、求购地址：https://www.jiaokey.com/book/detail/13586418.html</w:t>
      </w:r>
    </w:p>
    <w:p>
      <w:r>
        <w:t>更多相关图书推荐：https://www.jiaokey.com</w:t>
      </w:r>
    </w:p>
    <w:p>
      <w:r>
        <w:t>（韩）朴贤真著；李小晨译 其他作品：https://www.jiaokey.com/tag/（韩）朴贤真著；李小晨译.html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关键词搜索：https://www.jiaokey.com/tag/韩国温情漫画手绘技巧  只想画给你的快乐与悲伤.html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