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书名：基础护理技术操作流程及评分标准</w:t>
      </w:r>
    </w:p>
    <w:p>
      <w:r>
        <w:t>作者：龙霖主编；刘金兰，赵莉副主编；王金莲，龙霖，田红梅等编著；胡定伟主审</w:t>
      </w:r>
    </w:p>
    <w:p>
      <w:r>
        <w:t>出版社：北京:人民军医出版社,2014.04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基础护理技术操作流程及评分标准 评论地址：https://www.jiaokey.com/book/detail/13586382.html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