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食源性疾病应急管理  德国应对O104大肠杆菌疫情启示</w:t>
      </w:r>
    </w:p>
    <w:p>
      <w:r>
        <w:rPr>
          <w:rFonts w:ascii="宋体" w:hAnsi="宋体" w:eastAsia="宋体"/>
          <w:sz w:val="24"/>
        </w:rPr>
        <w:t>郝晓宁，张振忠，薄涛著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食源性疾病应急管理  德国应对O104大肠杆菌疫情启示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郝晓宁，张振忠，薄涛著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本书出售、求购地址：https://www.jiaokey.com/book/detail/13586380.html</w:t>
      </w:r>
    </w:p>
    <w:p>
      <w:r>
        <w:t>更多相关图书推荐：https://www.jiaokey.com</w:t>
      </w:r>
    </w:p>
    <w:p>
      <w:r>
        <w:t>郝晓宁，张振忠，薄涛著 其他作品：https://www.jiaokey.com/tag/郝晓宁，张振忠，薄涛著.html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关键词搜索：https://www.jiaokey.com/tag/食源性疾病应急管理  德国应对O104大肠杆菌疫情启示.html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