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千岛湖主要支流生态与渔业功能</w:t>
      </w:r>
    </w:p>
    <w:p>
      <w:r>
        <w:rPr>
          <w:rFonts w:ascii="宋体" w:hAnsi="宋体" w:eastAsia="宋体"/>
          <w:sz w:val="24"/>
        </w:rPr>
        <w:t>陈马康，何光喜，陈来生等著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千岛湖主要支流生态与渔业功能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陈马康，何光喜，陈来生等著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本书出售、求购地址：https://www.jiaokey.com/book/detail/13586374.html</w:t>
      </w:r>
    </w:p>
    <w:p>
      <w:r>
        <w:t>更多相关图书推荐：https://www.jiaokey.com</w:t>
      </w:r>
    </w:p>
    <w:p>
      <w:r>
        <w:t>陈马康，何光喜，陈来生等著 其他作品：https://www.jiaokey.com/tag/陈马康，何光喜，陈来生等著.html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关键词搜索：https://www.jiaokey.com/tag/千岛湖主要支流生态与渔业功能.html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