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同步词汇讲、练、听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同步词汇讲、练、听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本书出售、求购地址：https://www.jiaokey.com/book/detail/13586368.html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1  同步词汇讲、练、听.html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