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清末那几年  一幕未散场的潜伏传奇</w:t>
      </w:r>
    </w:p>
    <w:p>
      <w:r>
        <w:rPr>
          <w:rFonts w:ascii="宋体" w:hAnsi="宋体" w:eastAsia="宋体"/>
          <w:sz w:val="24"/>
        </w:rPr>
        <w:t>雪屏著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清末那几年  一幕未散场的潜伏传奇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本书出售、求购地址：https://www.jiaokey.com/book/detail/13586339.html</w:t>
      </w:r>
    </w:p>
    <w:p>
      <w:r>
        <w:t>更多相关图书推荐：https://www.jiaokey.com</w:t>
      </w:r>
    </w:p>
    <w:p>
      <w:r>
        <w:t>雪屏著 其他作品：https://www.jiaokey.com/tag/雪屏著.html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关键词搜索：https://www.jiaokey.com/tag/清末那几年  一幕未散场的潜伏传奇.html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