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书名：在世界的褶皱里苟且偷生</w:t>
      </w:r>
    </w:p>
    <w:p>
      <w:r>
        <w:t>作者：马茵澄著</w:t>
      </w:r>
    </w:p>
    <w:p>
      <w:r>
        <w:t>出版社：北京：中国工人出版社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在世界的褶皱里苟且偷生 评论地址：https://www.jiaokey.com/book/detail/13586338.html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