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叠层曲线斜拉桥设计技术  绵阳市三江大桥设计技术总结</w:t>
      </w:r>
    </w:p>
    <w:p>
      <w:r>
        <w:rPr>
          <w:rFonts w:ascii="宋体" w:hAnsi="宋体" w:eastAsia="宋体"/>
          <w:sz w:val="24"/>
        </w:rPr>
        <w:t>宁平华，杨勇等编著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叠层曲线斜拉桥设计技术  绵阳市三江大桥设计技术总结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宁平华，杨勇等编著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本书出售、求购地址：https://www.jiaokey.com/book/detail/13586290.html</w:t>
      </w:r>
    </w:p>
    <w:p>
      <w:r>
        <w:t>更多相关图书推荐：https://www.jiaokey.com</w:t>
      </w:r>
    </w:p>
    <w:p>
      <w:r>
        <w:t>宁平华，杨勇等编著 其他作品：https://www.jiaokey.com/tag/宁平华，杨勇等编著.html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关键词搜索：https://www.jiaokey.com/tag/叠层曲线斜拉桥设计技术  绵阳市三江大桥设计技术总结.html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