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书名：酱卤食品生产工艺和配方</w:t>
      </w:r>
    </w:p>
    <w:p>
      <w:r>
        <w:t>作者：曾洁，刘骞主编；周凤超，高欣副主编</w:t>
      </w:r>
    </w:p>
    <w:p>
      <w:r>
        <w:t>出版社：</w:t>
      </w:r>
    </w:p>
    <w:p>
      <w:r>
        <w:t>出版日期：2014.04</w:t>
      </w:r>
    </w:p>
    <w:p>
      <w:r>
        <w:t>总页数：297</w:t>
      </w:r>
    </w:p>
    <w:p>
      <w:r>
        <w:t>更多请访问教客网: www.jiaokey.com</w:t>
      </w:r>
    </w:p>
    <w:p>
      <w:r>
        <w:t>酱卤食品生产工艺和配方 评论地址：https://www.jiaokey.com/book/detail/13586281.html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