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书名：来华预科留学生汉语学习策略研究</w:t>
      </w:r>
    </w:p>
    <w:p>
      <w:r>
        <w:t>作者：王尧美主编；张晶等著</w:t>
      </w:r>
    </w:p>
    <w:p>
      <w:r>
        <w:t>出版社：北京/西安：世界图书出版公司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来华预科留学生汉语学习策略研究 评论地址：https://www.jiaokey.com/book/detail/13586264.html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