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医学生理学  第2版</w:t>
      </w:r>
    </w:p>
    <w:p>
      <w:r>
        <w:rPr>
          <w:rFonts w:ascii="宋体" w:hAnsi="宋体" w:eastAsia="宋体"/>
          <w:sz w:val="24"/>
        </w:rPr>
        <w:t>孙庆伟，周光纪，李光华，杨英主编；陈晓东，吴敏范，赵红晔，吴洪福副主编；王爱梅，张绪东，孙庆伟等编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孙庆伟，周光纪，李光华，杨英主编；陈晓东，吴敏范，赵红晔，吴洪福副主编；王爱梅，张绪东，孙庆伟等编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本书出售、求购地址：https://www.jiaokey.com/book/detail/13586259.html</w:t>
      </w:r>
    </w:p>
    <w:p>
      <w:r>
        <w:t>更多相关图书推荐：https://www.jiaokey.com</w:t>
      </w:r>
    </w:p>
    <w:p>
      <w:r>
        <w:t>孙庆伟，周光纪，李光华，杨英主编；陈晓东，吴敏范，赵红晔，吴洪福副主编；王爱梅，张绪东，孙庆伟等编 其他作品：https://www.jiaokey.com/tag/孙庆伟，周光纪，李光华，杨英主编；陈晓东，吴敏范，赵红晔，吴洪福副主编；王爱梅，张绪东，孙庆伟等编.html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关键词搜索：https://www.jiaokey.com/tag/医学生理学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