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中新天津生态城园林景观设计</w:t>
      </w:r>
    </w:p>
    <w:p>
      <w:r>
        <w:rPr>
          <w:rFonts w:ascii="宋体" w:hAnsi="宋体" w:eastAsia="宋体"/>
          <w:sz w:val="24"/>
        </w:rPr>
        <w:t>张立博主编；任娜，于绍波，耿可维副主编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中新天津生态城园林景观设计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张立博主编；任娜，于绍波，耿可维副主编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本书出售、求购地址：https://www.jiaokey.com/book/detail/13586258.html</w:t>
      </w:r>
    </w:p>
    <w:p>
      <w:r>
        <w:t>更多相关图书推荐：https://www.jiaokey.com</w:t>
      </w:r>
    </w:p>
    <w:p>
      <w:r>
        <w:t>张立博主编；任娜，于绍波，耿可维副主编 其他作品：https://www.jiaokey.com/tag/张立博主编；任娜，于绍波，耿可维副主编.html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关键词搜索：https://www.jiaokey.com/tag/中新天津生态城园林景观设计.html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