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灸治百病  百岁医生讲述无极保养灸</w:t>
      </w:r>
    </w:p>
    <w:p>
      <w:r>
        <w:rPr>
          <w:rFonts w:ascii="宋体" w:hAnsi="宋体" w:eastAsia="宋体"/>
          <w:sz w:val="24"/>
        </w:rPr>
        <w:t>（韩）金南洙，何天有编著；尹明锡译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灸治百病  百岁医生讲述无极保养灸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（韩）金南洙，何天有编著；尹明锡译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本书出售、求购地址：https://www.jiaokey.com/book/detail/13586255.html</w:t>
      </w:r>
    </w:p>
    <w:p>
      <w:r>
        <w:t>更多相关图书推荐：https://www.jiaokey.com</w:t>
      </w:r>
    </w:p>
    <w:p>
      <w:r>
        <w:t>（韩）金南洙，何天有编著；尹明锡译 其他作品：https://www.jiaokey.com/tag/（韩）金南洙，何天有编著；尹明锡译.html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关键词搜索：https://www.jiaokey.com/tag/灸治百病  百岁医生讲述无极保养灸.html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