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新编临床实用医学英语</w:t>
      </w:r>
    </w:p>
    <w:p>
      <w:r>
        <w:rPr>
          <w:rFonts w:ascii="宋体" w:hAnsi="宋体" w:eastAsia="宋体"/>
          <w:sz w:val="24"/>
        </w:rPr>
        <w:t>韩跃勤，郑愿华主编；黎丽，张吉虎副主编；初琳，齐艳，宋晓慧等编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新编临床实用医学英语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韩跃勤，郑愿华主编；黎丽，张吉虎副主编；初琳，齐艳，宋晓慧等编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本书出售、求购地址：https://www.jiaokey.com/book/detail/13586254.html</w:t>
      </w:r>
    </w:p>
    <w:p>
      <w:r>
        <w:t>更多相关图书推荐：https://www.jiaokey.com</w:t>
      </w:r>
    </w:p>
    <w:p>
      <w:r>
        <w:t>韩跃勤，郑愿华主编；黎丽，张吉虎副主编；初琳，齐艳，宋晓慧等编 其他作品：https://www.jiaokey.com/tag/韩跃勤，郑愿华主编；黎丽，张吉虎副主编；初琳，齐艳，宋晓慧等编.html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关键词搜索：https://www.jiaokey.com/tag/新编临床实用医学英语.html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