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书名：脑卒中防治</w:t>
      </w:r>
    </w:p>
    <w:p>
      <w:r>
        <w:t>作者：蔡定芳主编；朱旭莹，侍茹，唐海燕副主编</w:t>
      </w:r>
    </w:p>
    <w:p>
      <w:r>
        <w:t>出版社：上海:上海文化出版社,2013.12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脑卒中防治 评论地址：https://www.jiaokey.com/book/detail/13586251.html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