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书名：庆贺陈桥驿先生九十华诞学术论文集</w:t>
      </w:r>
    </w:p>
    <w:p>
      <w:r>
        <w:t>作者：罗卫东，范今朝主编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总页数：429</w:t>
      </w:r>
    </w:p>
    <w:p>
      <w:r>
        <w:t>更多请访问教客网: www.jiaokey.com</w:t>
      </w:r>
    </w:p>
    <w:p>
      <w:r>
        <w:t>庆贺陈桥驿先生九十华诞学术论文集 评论地址：https://www.jiaokey.com/book/detail/13586233.html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