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书名：汉语测试的理论与实践创新研究</w:t>
      </w:r>
    </w:p>
    <w:p>
      <w:r>
        <w:t>作者：邢红兵，王佶旻主编</w:t>
      </w:r>
    </w:p>
    <w:p>
      <w:r>
        <w:t>出版社：上海：世界图书上海出版公司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汉语测试的理论与实践创新研究 评论地址：https://www.jiaokey.com/book/detail/13586231.html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