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眼耳鼻咽喉口腔科护理学学习指导及习题集  第2版</w:t>
      </w:r>
    </w:p>
    <w:p>
      <w:r>
        <w:rPr>
          <w:rFonts w:ascii="宋体" w:hAnsi="宋体" w:eastAsia="宋体"/>
          <w:sz w:val="24"/>
        </w:rPr>
        <w:t>席淑新主编；赵佛容，王爱平副主编；王爱平，赵佛容，邓立梅等编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眼耳鼻咽喉口腔科护理学学习指导及习题集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席淑新主编；赵佛容，王爱平副主编；王爱平，赵佛容，邓立梅等编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本书出售、求购地址：https://www.jiaokey.com/book/detail/13586196.html</w:t>
      </w:r>
    </w:p>
    <w:p>
      <w:r>
        <w:t>更多相关图书推荐：https://www.jiaokey.com</w:t>
      </w:r>
    </w:p>
    <w:p>
      <w:r>
        <w:t>席淑新主编；赵佛容，王爱平副主编；王爱平，赵佛容，邓立梅等编 其他作品：https://www.jiaokey.com/tag/席淑新主编；赵佛容，王爱平副主编；王爱平，赵佛容，邓立梅等编.html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关键词搜索：https://www.jiaokey.com/tag/眼耳鼻咽喉口腔科护理学学习指导及习题集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