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世态万象  从我窗前经过的人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世态万象  从我窗前经过的人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本书出售、求购地址：https://www.jiaokey.com/book/detail/13586189.html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