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百病良方;中国经验良方;膏方大全</w:t>
      </w:r>
    </w:p>
    <w:p>
      <w:r>
        <w:rPr>
          <w:rFonts w:ascii="宋体" w:hAnsi="宋体" w:eastAsia="宋体"/>
          <w:sz w:val="24"/>
        </w:rPr>
        <w:t>马问我，叶瑗，秦伯未著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百病良方;中国经验良方;膏方大全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马问我，叶瑗，秦伯未著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本书出售、求购地址：https://www.jiaokey.com/book/detail/13586173.html</w:t>
      </w:r>
    </w:p>
    <w:p>
      <w:r>
        <w:t>更多相关图书推荐：https://www.jiaokey.com</w:t>
      </w:r>
    </w:p>
    <w:p>
      <w:r>
        <w:t>马问我，叶瑗，秦伯未著 其他作品：https://www.jiaokey.com/tag/马问我，叶瑗，秦伯未著.html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关键词搜索：https://www.jiaokey.com/tag/百病良方;中国经验良方;膏方大全.html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