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书名：医院感染预防与控制</w:t>
      </w:r>
    </w:p>
    <w:p>
      <w:r>
        <w:t>作者：张彩萍主编；康琴兰，杜华玲副主编</w:t>
      </w:r>
    </w:p>
    <w:p>
      <w:r>
        <w:t>出版社：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医院感染预防与控制 评论地址：https://www.jiaokey.com/book/detail/13586164.html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