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书名：岂有此理张家界  一个美得没有道理的地方</w:t>
      </w:r>
    </w:p>
    <w:p>
      <w:r>
        <w:t>作者：本社编</w:t>
      </w:r>
    </w:p>
    <w:p>
      <w:r>
        <w:t>出版社：广州：广东人民出版社</w:t>
      </w:r>
    </w:p>
    <w:p>
      <w:r>
        <w:t>出版日期：2012.08</w:t>
      </w:r>
    </w:p>
    <w:p>
      <w:r>
        <w:t>总页数：340</w:t>
      </w:r>
    </w:p>
    <w:p>
      <w:r>
        <w:t>更多请访问教客网: www.jiaokey.com</w:t>
      </w:r>
    </w:p>
    <w:p>
      <w:r>
        <w:t>岂有此理张家界  一个美得没有道理的地方 评论地址：https://www.jiaokey.com/book/detail/13586125.html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