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书名：服装制板原理与工艺基础  3</w:t>
      </w:r>
    </w:p>
    <w:p>
      <w:r>
        <w:t>作者：（英）乔·巴恩菲尔德，（英）安德鲁·理查兹编著；CoralYee，林丽清译</w:t>
      </w:r>
    </w:p>
    <w:p>
      <w:r>
        <w:t>出版社：北京:中国青年出版社,2014.02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服装制板原理与工艺基础  3 评论地址：https://www.jiaokey.com/book/detail/13586118.html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