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因为淡定，所以幸福  卡耐基写给女人的100条幸福箴言</w:t>
      </w:r>
    </w:p>
    <w:p>
      <w:r>
        <w:rPr>
          <w:rFonts w:ascii="宋体" w:hAnsi="宋体" w:eastAsia="宋体"/>
          <w:sz w:val="24"/>
        </w:rPr>
        <w:t>（美）卡耐基著；诸琳编译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因为淡定，所以幸福  卡耐基写给女人的100条幸福箴言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（美）卡耐基著；诸琳编译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本书出售、求购地址：https://www.jiaokey.com/book/detail/13586089.html</w:t>
      </w:r>
    </w:p>
    <w:p>
      <w:r>
        <w:t>更多相关图书推荐：https://www.jiaokey.com</w:t>
      </w:r>
    </w:p>
    <w:p>
      <w:r>
        <w:t>（美）卡耐基著；诸琳编译 其他作品：https://www.jiaokey.com/tag/（美）卡耐基著；诸琳编译.html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关键词搜索：https://www.jiaokey.com/tag/因为淡定，所以幸福  卡耐基写给女人的100条幸福箴言.html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