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人性画卷  藏在时光里的爱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人性画卷  藏在时光里的爱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本书出售、求购地址：https://www.jiaokey.com/book/detail/13586087.html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关键词搜索：https://www.jiaokey.com/tag/人性画卷  藏在时光里的爱.html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