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书名：脑卒中的康复与防控</w:t>
      </w:r>
    </w:p>
    <w:p>
      <w:r>
        <w:t>作者：崔义祥编著</w:t>
      </w:r>
    </w:p>
    <w:p>
      <w:r>
        <w:t>出版社：北京:科学普及出版社,2013.12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脑卒中的康复与防控 评论地址：https://www.jiaokey.com/book/detail/13586082.html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