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中药规范化与国际化的关键问题  对现有中药质量评价体系的思考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中药规范化与国际化的关键问题  对现有中药质量评价体系的思考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本书出售、求购地址：https://www.jiaokey.com/book/detail/13586078.html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关键词搜索：https://www.jiaokey.com/tag/中药规范化与国际化的关键问题  对现有中药质量评价体系的思考.html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