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书名：张怀安医案精华</w:t>
      </w:r>
    </w:p>
    <w:p>
      <w:r>
        <w:t>作者：张健，张明亮，张湘晖，张清编著；邵湘宁，何清湖总主编</w:t>
      </w:r>
    </w:p>
    <w:p>
      <w:r>
        <w:t>出版社：北京：人民卫生出版社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张怀安医案精华 评论地址：https://www.jiaokey.com/book/detail/13586067.html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