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英汉服务用语手册</w:t>
      </w:r>
    </w:p>
    <w:p>
      <w:r>
        <w:rPr>
          <w:rFonts w:ascii="宋体" w:hAnsi="宋体" w:eastAsia="宋体"/>
          <w:sz w:val="24"/>
        </w:rPr>
        <w:t>缐红卫，刘利利主编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英汉服务用语手册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缐红卫，刘利利主编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怀柔区环境卫生服务中心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本书出售、求购地址：https://www.jiaokey.com/book/detail/13586049.html</w:t>
      </w:r>
    </w:p>
    <w:p>
      <w:r>
        <w:t>更多相关图书推荐：https://www.jiaokey.com</w:t>
      </w:r>
    </w:p>
    <w:p>
      <w:r>
        <w:t>缐红卫，刘利利主编 其他作品：https://www.jiaokey.com/tag/缐红卫，刘利利主编.html</w:t>
      </w:r>
    </w:p>
    <w:p>
      <w:r>
        <w:t>怀柔区环境卫生服务中心 出版图书：https://www.jiaokey.com/tag/怀柔区环境卫生服务中心.html</w:t>
      </w:r>
    </w:p>
    <w:p>
      <w:r>
        <w:t>关键词搜索：https://www.jiaokey.com/tag/英汉服务用语手册.html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