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怀柔曲艺  2010年怀柔文化馆第二届曲艺培训创作班优秀作品选集</w:t>
      </w:r>
    </w:p>
    <w:p>
      <w:r>
        <w:rPr>
          <w:rFonts w:ascii="宋体" w:hAnsi="宋体" w:eastAsia="宋体"/>
          <w:sz w:val="24"/>
        </w:rPr>
        <w:t>怀柔文化馆编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怀柔曲艺  2010年怀柔文化馆第二届曲艺培训创作班优秀作品选集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怀柔文化馆编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怀柔文化馆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本书出售、求购地址：https://www.jiaokey.com/book/detail/13586034.html</w:t>
      </w:r>
    </w:p>
    <w:p>
      <w:r>
        <w:t>更多相关图书推荐：https://www.jiaokey.com</w:t>
      </w:r>
    </w:p>
    <w:p>
      <w:r>
        <w:t>怀柔文化馆编 其他作品：https://www.jiaokey.com/tag/怀柔文化馆编.html</w:t>
      </w:r>
    </w:p>
    <w:p>
      <w:r>
        <w:t>怀柔文化馆 出版图书：https://www.jiaokey.com/tag/怀柔文化馆.html</w:t>
      </w:r>
    </w:p>
    <w:p>
      <w:r>
        <w:t>关键词搜索：https://www.jiaokey.com/tag/怀柔曲艺  2010年怀柔文化馆第二届曲艺培训创作班优秀作品选集.html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