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自锚式斜拉-悬索协作体系桥</w:t>
      </w:r>
    </w:p>
    <w:p>
      <w:r>
        <w:rPr>
          <w:rFonts w:ascii="宋体" w:hAnsi="宋体" w:eastAsia="宋体"/>
          <w:sz w:val="24"/>
        </w:rPr>
        <w:t>张哲，黄才良，王会利，石磊，檀永刚编著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自锚式斜拉-悬索协作体系桥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张哲，黄才良，王会利，石磊，檀永刚编著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本书出售、求购地址：https://www.jiaokey.com/book/detail/13585949.html</w:t>
      </w:r>
    </w:p>
    <w:p>
      <w:r>
        <w:t>更多相关图书推荐：https://www.jiaokey.com</w:t>
      </w:r>
    </w:p>
    <w:p>
      <w:r>
        <w:t>张哲，黄才良，王会利，石磊，檀永刚编著 其他作品：https://www.jiaokey.com/tag/张哲，黄才良，王会利，石磊，檀永刚编著.html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关键词搜索：https://www.jiaokey.com/tag/自锚式斜拉-悬索协作体系桥.html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