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两自由度直驱实心感应电机理论及控制</w:t>
      </w:r>
    </w:p>
    <w:p>
      <w:r>
        <w:rPr>
          <w:rFonts w:ascii="宋体" w:hAnsi="宋体" w:eastAsia="宋体"/>
          <w:sz w:val="24"/>
        </w:rPr>
        <w:t>司纪凯，封海潮著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两自由度直驱实心感应电机理论及控制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司纪凯，封海潮著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本书出售、求购地址：https://www.jiaokey.com/book/detail/13585948.html</w:t>
      </w:r>
    </w:p>
    <w:p>
      <w:r>
        <w:t>更多相关图书推荐：https://www.jiaokey.com</w:t>
      </w:r>
    </w:p>
    <w:p>
      <w:r>
        <w:t>司纪凯，封海潮著 其他作品：https://www.jiaokey.com/tag/司纪凯，封海潮著.html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关键词搜索：https://www.jiaokey.com/tag/两自由度直驱实心感应电机理论及控制.html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