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书名：iOS应用开发从入门到精通</w:t>
      </w:r>
    </w:p>
    <w:p>
      <w:r>
        <w:t>作者：王立娟，张月霞，吴起立，韩海玲编著</w:t>
      </w:r>
    </w:p>
    <w:p>
      <w:r>
        <w:t>出版社：</w:t>
      </w:r>
    </w:p>
    <w:p>
      <w:r>
        <w:t>出版日期：2014.07</w:t>
      </w:r>
    </w:p>
    <w:p>
      <w:r>
        <w:t>总页数：587</w:t>
      </w:r>
    </w:p>
    <w:p>
      <w:r>
        <w:t>更多请访问教客网: www.jiaokey.com</w:t>
      </w:r>
    </w:p>
    <w:p>
      <w:r>
        <w:t>iOS应用开发从入门到精通 评论地址：https://www.jiaokey.com/book/detail/13585937.html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