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振荡器的相位噪声与频率稳定度</w:t>
      </w:r>
    </w:p>
    <w:p>
      <w:r>
        <w:rPr>
          <w:rFonts w:ascii="宋体" w:hAnsi="宋体" w:eastAsia="宋体"/>
          <w:sz w:val="24"/>
        </w:rPr>
        <w:t>（意）儒比奥拉著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振荡器的相位噪声与频率稳定度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（意）儒比奥拉著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本书出售、求购地址：https://www.jiaokey.com/book/detail/13585919.html</w:t>
      </w:r>
    </w:p>
    <w:p>
      <w:r>
        <w:t>更多相关图书推荐：https://www.jiaokey.com</w:t>
      </w:r>
    </w:p>
    <w:p>
      <w:r>
        <w:t>（意）儒比奥拉著 其他作品：https://www.jiaokey.com/tag/（意）儒比奥拉著.html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关键词搜索：https://www.jiaokey.com/tag/振荡器的相位噪声与频率稳定度.html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