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书名：2006年北京文化发展报告</w:t>
      </w:r>
    </w:p>
    <w:p>
      <w:r>
        <w:t>作者:刘川生，宋贵伦主编；韩震，刘勇副主编</w:t>
      </w:r>
    </w:p>
    <w:p>
      <w:r>
        <w:t>出版社:北京：文化艺术出版社</w:t>
      </w:r>
    </w:p>
    <w:p>
      <w:r>
        <w:t>出版日期：2007.06</w:t>
      </w:r>
    </w:p>
    <w:p>
      <w:r>
        <w:t>总页数：411</w:t>
      </w:r>
    </w:p>
    <w:p>
      <w:r>
        <w:t>更多请访问教客网:www.jiaokey.com</w:t>
      </w:r>
    </w:p>
    <w:p>
      <w:r>
        <w:t>2006年北京文化发展报告评论地址：https://www.jiaokey.com/book/detail/13585893.html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