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书名：桌面级维护</w:t>
      </w:r>
    </w:p>
    <w:p>
      <w:r>
        <w:t>作者：邝嘉伟主编；杨海亮副主编</w:t>
      </w:r>
    </w:p>
    <w:p>
      <w:r>
        <w:t>出版社：广州:暨南大学出版社,2014.05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桌面级维护 评论地址：https://www.jiaokey.com/book/detail/13585839.html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