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如何在交通运输中降低油耗与废气排放</w:t>
      </w:r>
    </w:p>
    <w:p>
      <w:r>
        <w:rPr>
          <w:rFonts w:ascii="宋体" w:hAnsi="宋体" w:eastAsia="宋体"/>
          <w:sz w:val="24"/>
        </w:rPr>
        <w:t>（德）安德森著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如何在交通运输中降低油耗与废气排放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本书出售、求购地址：https://www.jiaokey.com/book/detail/13585836.html</w:t>
      </w:r>
    </w:p>
    <w:p>
      <w:r>
        <w:t>更多相关图书推荐：https://www.jiaokey.com</w:t>
      </w:r>
    </w:p>
    <w:p>
      <w:r>
        <w:t>（德）安德森著 其他作品：https://www.jiaokey.com/tag/（德）安德森著.html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关键词搜索：https://www.jiaokey.com/tag/如何在交通运输中降低油耗与废气排放.html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